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FEFA" w14:textId="77777777" w:rsidR="00C1330C" w:rsidRDefault="00000000">
      <w:pPr>
        <w:pStyle w:val="Nzev"/>
      </w:pPr>
      <w:r>
        <w:t>Hospodský kvíz na České Sibiři</w:t>
      </w:r>
    </w:p>
    <w:p w14:paraId="0FB748E2" w14:textId="1D1C0AE8" w:rsidR="004974FD" w:rsidRDefault="004974FD">
      <w:pPr>
        <w:pStyle w:val="Nadpis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B388D" wp14:editId="3F978525">
                <wp:simplePos x="0" y="0"/>
                <wp:positionH relativeFrom="column">
                  <wp:posOffset>2842260</wp:posOffset>
                </wp:positionH>
                <wp:positionV relativeFrom="paragraph">
                  <wp:posOffset>180975</wp:posOffset>
                </wp:positionV>
                <wp:extent cx="3368040" cy="1767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E6DA" w14:textId="3E5845C7" w:rsidR="004974FD" w:rsidRPr="004974FD" w:rsidRDefault="004974FD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974FD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Pátek</w:t>
                            </w:r>
                            <w:proofErr w:type="spellEnd"/>
                            <w:r w:rsidRPr="004974FD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20. 6. 2025</w:t>
                            </w: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od 17. 00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hodin</w:t>
                            </w:r>
                            <w:proofErr w:type="spellEnd"/>
                          </w:p>
                          <w:p w14:paraId="68AD5119" w14:textId="2F60E9DA" w:rsidR="004974FD" w:rsidRPr="004974FD" w:rsidRDefault="004974FD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974FD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HOTEL MILIČÍN</w:t>
                            </w:r>
                          </w:p>
                          <w:p w14:paraId="50C52036" w14:textId="3F5BE3FA" w:rsidR="004974FD" w:rsidRDefault="004974FD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974FD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PRO VŠECHNY </w:t>
                            </w: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STARŠÍ 18 LET</w:t>
                            </w:r>
                            <w:r w:rsidRPr="004974FD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  <w:p w14:paraId="640152FC" w14:textId="77777777" w:rsidR="004974FD" w:rsidRPr="004974FD" w:rsidRDefault="004974FD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B388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3.8pt;margin-top:14.25pt;width:265.2pt;height:13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">
                <v:textbox>
                  <w:txbxContent>
                    <w:p w14:paraId="7C75E6DA" w14:textId="3E5845C7" w:rsidR="004974FD" w:rsidRPr="004974FD" w:rsidRDefault="004974FD">
                      <w:pP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 w:rsidRPr="004974FD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Pátek</w:t>
                      </w:r>
                      <w:proofErr w:type="spellEnd"/>
                      <w:r w:rsidRPr="004974FD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 20. 6. 2025</w:t>
                      </w:r>
                      <w: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 od 17. 00 </w:t>
                      </w:r>
                      <w:proofErr w:type="spellStart"/>
                      <w: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hodin</w:t>
                      </w:r>
                      <w:proofErr w:type="spellEnd"/>
                    </w:p>
                    <w:p w14:paraId="68AD5119" w14:textId="2F60E9DA" w:rsidR="004974FD" w:rsidRPr="004974FD" w:rsidRDefault="004974FD">
                      <w:pP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974FD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HOTEL MILIČÍN</w:t>
                      </w:r>
                    </w:p>
                    <w:p w14:paraId="50C52036" w14:textId="3F5BE3FA" w:rsidR="004974FD" w:rsidRDefault="004974FD">
                      <w:pP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974FD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PRO VŠECHNY </w:t>
                      </w:r>
                      <w: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STARŠÍ 18 LET</w:t>
                      </w:r>
                      <w:r w:rsidRPr="004974FD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 !</w:t>
                      </w:r>
                    </w:p>
                    <w:p w14:paraId="640152FC" w14:textId="77777777" w:rsidR="004974FD" w:rsidRPr="004974FD" w:rsidRDefault="004974FD">
                      <w:pPr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263409" wp14:editId="263B3524">
            <wp:extent cx="2636520" cy="1805940"/>
            <wp:effectExtent l="0" t="0" r="0" b="3810"/>
            <wp:docPr id="140483659" name="Obrázek 1" descr="Obsah obrázku oblečení, úsměv, text, Lidská tvář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3659" name="Obrázek 1" descr="Obsah obrázku oblečení, úsměv, text, Lidská tvář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9C7E" w14:textId="77777777" w:rsidR="00C1330C" w:rsidRDefault="00000000">
      <w:pPr>
        <w:pStyle w:val="Nadpis1"/>
      </w:pPr>
      <w:proofErr w:type="spellStart"/>
      <w:r>
        <w:t>Soutěžní</w:t>
      </w:r>
      <w:proofErr w:type="spellEnd"/>
      <w:r>
        <w:t xml:space="preserve"> </w:t>
      </w:r>
      <w:proofErr w:type="spellStart"/>
      <w:r>
        <w:t>pravidla</w:t>
      </w:r>
      <w:proofErr w:type="spellEnd"/>
    </w:p>
    <w:p w14:paraId="23053F14" w14:textId="439E290B" w:rsidR="00C1330C" w:rsidRPr="004974FD" w:rsidRDefault="00000000">
      <w:pPr>
        <w:rPr>
          <w:b/>
          <w:bCs/>
          <w:sz w:val="28"/>
          <w:szCs w:val="28"/>
        </w:rPr>
      </w:pPr>
      <w:r w:rsidRPr="004974FD">
        <w:rPr>
          <w:b/>
          <w:bCs/>
          <w:sz w:val="28"/>
          <w:szCs w:val="28"/>
        </w:rPr>
        <w:t xml:space="preserve">Soutěž pro </w:t>
      </w:r>
      <w:proofErr w:type="spellStart"/>
      <w:r w:rsidRPr="004974FD">
        <w:rPr>
          <w:b/>
          <w:bCs/>
          <w:sz w:val="28"/>
          <w:szCs w:val="28"/>
        </w:rPr>
        <w:t>trojčlenn</w:t>
      </w:r>
      <w:r w:rsidR="004974FD">
        <w:rPr>
          <w:b/>
          <w:bCs/>
          <w:sz w:val="28"/>
          <w:szCs w:val="28"/>
        </w:rPr>
        <w:t>é</w:t>
      </w:r>
      <w:proofErr w:type="spellEnd"/>
      <w:r w:rsidRP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týmy</w:t>
      </w:r>
      <w:proofErr w:type="spellEnd"/>
      <w:r w:rsidRPr="004974FD">
        <w:rPr>
          <w:b/>
          <w:bCs/>
          <w:sz w:val="28"/>
          <w:szCs w:val="28"/>
        </w:rPr>
        <w:t xml:space="preserve">, </w:t>
      </w:r>
      <w:proofErr w:type="spellStart"/>
      <w:r w:rsidRPr="004974FD">
        <w:rPr>
          <w:b/>
          <w:bCs/>
          <w:sz w:val="28"/>
          <w:szCs w:val="28"/>
        </w:rPr>
        <w:t>kdo</w:t>
      </w:r>
      <w:proofErr w:type="spellEnd"/>
      <w:r w:rsidRP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přijde</w:t>
      </w:r>
      <w:proofErr w:type="spellEnd"/>
      <w:r w:rsidRP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sám</w:t>
      </w:r>
      <w:proofErr w:type="spellEnd"/>
      <w:r w:rsid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bude</w:t>
      </w:r>
      <w:proofErr w:type="spellEnd"/>
      <w:r w:rsidRPr="004974FD">
        <w:rPr>
          <w:b/>
          <w:bCs/>
          <w:sz w:val="28"/>
          <w:szCs w:val="28"/>
        </w:rPr>
        <w:t xml:space="preserve"> do </w:t>
      </w:r>
      <w:proofErr w:type="spellStart"/>
      <w:r w:rsidRPr="004974FD">
        <w:rPr>
          <w:b/>
          <w:bCs/>
          <w:sz w:val="28"/>
          <w:szCs w:val="28"/>
        </w:rPr>
        <w:t>týmu</w:t>
      </w:r>
      <w:proofErr w:type="spellEnd"/>
      <w:r w:rsidRP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přiřazen</w:t>
      </w:r>
      <w:proofErr w:type="spellEnd"/>
      <w:r w:rsidR="004974FD" w:rsidRPr="004974FD">
        <w:rPr>
          <w:b/>
          <w:bCs/>
          <w:sz w:val="28"/>
          <w:szCs w:val="28"/>
        </w:rPr>
        <w:t>.</w:t>
      </w:r>
    </w:p>
    <w:p w14:paraId="1B51A9AD" w14:textId="77777777" w:rsidR="00C1330C" w:rsidRDefault="00000000">
      <w:pPr>
        <w:pStyle w:val="Nadpis1"/>
      </w:pPr>
      <w:r>
        <w:t>Formát kvízu</w:t>
      </w:r>
    </w:p>
    <w:p w14:paraId="26E717AF" w14:textId="7B4B4A76" w:rsidR="00C1330C" w:rsidRPr="004974FD" w:rsidRDefault="00000000">
      <w:pPr>
        <w:rPr>
          <w:b/>
          <w:bCs/>
          <w:sz w:val="28"/>
          <w:szCs w:val="28"/>
        </w:rPr>
      </w:pPr>
      <w:r w:rsidRPr="004974FD">
        <w:rPr>
          <w:b/>
          <w:bCs/>
          <w:sz w:val="28"/>
          <w:szCs w:val="28"/>
        </w:rPr>
        <w:t xml:space="preserve">Bude se </w:t>
      </w:r>
      <w:proofErr w:type="spellStart"/>
      <w:r w:rsidRPr="004974FD">
        <w:rPr>
          <w:b/>
          <w:bCs/>
          <w:sz w:val="28"/>
          <w:szCs w:val="28"/>
        </w:rPr>
        <w:t>soutěžit</w:t>
      </w:r>
      <w:proofErr w:type="spellEnd"/>
      <w:r w:rsidRPr="004974FD">
        <w:rPr>
          <w:b/>
          <w:bCs/>
          <w:sz w:val="28"/>
          <w:szCs w:val="28"/>
        </w:rPr>
        <w:t xml:space="preserve"> v 5 </w:t>
      </w:r>
      <w:proofErr w:type="spellStart"/>
      <w:r w:rsidRPr="004974FD">
        <w:rPr>
          <w:b/>
          <w:bCs/>
          <w:sz w:val="28"/>
          <w:szCs w:val="28"/>
        </w:rPr>
        <w:t>kolech</w:t>
      </w:r>
      <w:proofErr w:type="spellEnd"/>
      <w:r w:rsidR="00995DF1">
        <w:rPr>
          <w:b/>
          <w:bCs/>
          <w:sz w:val="28"/>
          <w:szCs w:val="28"/>
        </w:rPr>
        <w:t xml:space="preserve"> po 10 </w:t>
      </w:r>
      <w:proofErr w:type="spellStart"/>
      <w:r w:rsidR="00995DF1">
        <w:rPr>
          <w:b/>
          <w:bCs/>
          <w:sz w:val="28"/>
          <w:szCs w:val="28"/>
        </w:rPr>
        <w:t>otázkách</w:t>
      </w:r>
      <w:proofErr w:type="spellEnd"/>
      <w:r w:rsidR="00995DF1">
        <w:rPr>
          <w:b/>
          <w:bCs/>
          <w:sz w:val="28"/>
          <w:szCs w:val="28"/>
        </w:rPr>
        <w:t xml:space="preserve"> </w:t>
      </w:r>
      <w:r w:rsidR="00C32BAA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na</w:t>
      </w:r>
      <w:proofErr w:type="spellEnd"/>
      <w:r w:rsidRP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různá</w:t>
      </w:r>
      <w:proofErr w:type="spellEnd"/>
      <w:r w:rsidRPr="004974FD">
        <w:rPr>
          <w:b/>
          <w:bCs/>
          <w:sz w:val="28"/>
          <w:szCs w:val="28"/>
        </w:rPr>
        <w:t xml:space="preserve"> </w:t>
      </w:r>
      <w:proofErr w:type="spellStart"/>
      <w:r w:rsidRPr="004974FD">
        <w:rPr>
          <w:b/>
          <w:bCs/>
          <w:sz w:val="28"/>
          <w:szCs w:val="28"/>
        </w:rPr>
        <w:t>témata</w:t>
      </w:r>
      <w:proofErr w:type="spellEnd"/>
      <w:r w:rsidR="00995DF1">
        <w:rPr>
          <w:b/>
          <w:bCs/>
          <w:sz w:val="28"/>
          <w:szCs w:val="28"/>
        </w:rPr>
        <w:t xml:space="preserve">. </w:t>
      </w:r>
    </w:p>
    <w:p w14:paraId="0A845325" w14:textId="77777777" w:rsidR="00C1330C" w:rsidRDefault="00000000">
      <w:pPr>
        <w:pStyle w:val="Nadpis1"/>
      </w:pPr>
      <w:r>
        <w:t>Občerstvení</w:t>
      </w:r>
    </w:p>
    <w:p w14:paraId="11765942" w14:textId="0252F09A" w:rsidR="00C1330C" w:rsidRPr="004974FD" w:rsidRDefault="00000000">
      <w:pPr>
        <w:rPr>
          <w:b/>
          <w:bCs/>
          <w:sz w:val="28"/>
          <w:szCs w:val="28"/>
        </w:rPr>
      </w:pPr>
      <w:r w:rsidRPr="004974FD">
        <w:rPr>
          <w:b/>
          <w:bCs/>
          <w:sz w:val="28"/>
          <w:szCs w:val="28"/>
        </w:rPr>
        <w:t xml:space="preserve">Na místě bude k zakoupení drobné </w:t>
      </w:r>
      <w:proofErr w:type="spellStart"/>
      <w:r w:rsidRPr="004974FD">
        <w:rPr>
          <w:b/>
          <w:bCs/>
          <w:sz w:val="28"/>
          <w:szCs w:val="28"/>
        </w:rPr>
        <w:t>občerstvení</w:t>
      </w:r>
      <w:proofErr w:type="spellEnd"/>
      <w:r w:rsidRPr="004974FD">
        <w:rPr>
          <w:b/>
          <w:bCs/>
          <w:sz w:val="28"/>
          <w:szCs w:val="28"/>
        </w:rPr>
        <w:t xml:space="preserve">, pivo, </w:t>
      </w:r>
      <w:proofErr w:type="spellStart"/>
      <w:r w:rsidRPr="004974FD">
        <w:rPr>
          <w:b/>
          <w:bCs/>
          <w:sz w:val="28"/>
          <w:szCs w:val="28"/>
        </w:rPr>
        <w:t>víno</w:t>
      </w:r>
      <w:proofErr w:type="spellEnd"/>
      <w:r w:rsidRPr="004974FD">
        <w:rPr>
          <w:b/>
          <w:bCs/>
          <w:sz w:val="28"/>
          <w:szCs w:val="28"/>
        </w:rPr>
        <w:t xml:space="preserve">, </w:t>
      </w:r>
      <w:proofErr w:type="spellStart"/>
      <w:r w:rsidRPr="004974FD">
        <w:rPr>
          <w:b/>
          <w:bCs/>
          <w:sz w:val="28"/>
          <w:szCs w:val="28"/>
        </w:rPr>
        <w:t>nealko</w:t>
      </w:r>
      <w:proofErr w:type="spellEnd"/>
      <w:r w:rsidR="004974FD">
        <w:rPr>
          <w:b/>
          <w:bCs/>
          <w:sz w:val="28"/>
          <w:szCs w:val="28"/>
        </w:rPr>
        <w:t>.</w:t>
      </w:r>
    </w:p>
    <w:p w14:paraId="044AEFE7" w14:textId="77777777" w:rsidR="00C1330C" w:rsidRDefault="00000000">
      <w:pPr>
        <w:pStyle w:val="Nadpis1"/>
      </w:pPr>
      <w:r>
        <w:t>Kontakt pro dotazy</w:t>
      </w:r>
    </w:p>
    <w:p w14:paraId="49E229DD" w14:textId="77777777" w:rsidR="00C1330C" w:rsidRPr="004974FD" w:rsidRDefault="00000000">
      <w:pPr>
        <w:rPr>
          <w:b/>
          <w:bCs/>
        </w:rPr>
      </w:pPr>
      <w:r w:rsidRPr="004974FD">
        <w:rPr>
          <w:b/>
          <w:bCs/>
        </w:rPr>
        <w:t>B. Kocourková, t.č. 606 669 811</w:t>
      </w:r>
    </w:p>
    <w:p w14:paraId="046CDEED" w14:textId="42E4F2ED" w:rsidR="00C1330C" w:rsidRDefault="00C1330C"/>
    <w:sectPr w:rsidR="00C133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021576">
    <w:abstractNumId w:val="8"/>
  </w:num>
  <w:num w:numId="2" w16cid:durableId="880941370">
    <w:abstractNumId w:val="6"/>
  </w:num>
  <w:num w:numId="3" w16cid:durableId="420445021">
    <w:abstractNumId w:val="5"/>
  </w:num>
  <w:num w:numId="4" w16cid:durableId="163207531">
    <w:abstractNumId w:val="4"/>
  </w:num>
  <w:num w:numId="5" w16cid:durableId="1038704545">
    <w:abstractNumId w:val="7"/>
  </w:num>
  <w:num w:numId="6" w16cid:durableId="542866845">
    <w:abstractNumId w:val="3"/>
  </w:num>
  <w:num w:numId="7" w16cid:durableId="1171872693">
    <w:abstractNumId w:val="2"/>
  </w:num>
  <w:num w:numId="8" w16cid:durableId="82530422">
    <w:abstractNumId w:val="1"/>
  </w:num>
  <w:num w:numId="9" w16cid:durableId="190560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74FD"/>
    <w:rsid w:val="00522B81"/>
    <w:rsid w:val="00995DF1"/>
    <w:rsid w:val="00AA1D8D"/>
    <w:rsid w:val="00B47730"/>
    <w:rsid w:val="00C1330C"/>
    <w:rsid w:val="00C32BAA"/>
    <w:rsid w:val="00CB0664"/>
    <w:rsid w:val="00CF65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0A413"/>
  <w14:defaultImageDpi w14:val="300"/>
  <w15:docId w15:val="{17D18743-090F-4F21-A779-31DA80C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Blanka Kocourková</cp:lastModifiedBy>
  <cp:revision>4</cp:revision>
  <dcterms:created xsi:type="dcterms:W3CDTF">2025-05-25T13:09:00Z</dcterms:created>
  <dcterms:modified xsi:type="dcterms:W3CDTF">2025-05-25T13:11:00Z</dcterms:modified>
  <cp:category/>
</cp:coreProperties>
</file>